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书名：质量管理小组活动工作实操及案例</w:t>
      </w:r>
    </w:p>
    <w:p>
      <w:r>
        <w:t>作者：职晓云</w:t>
      </w:r>
    </w:p>
    <w:p>
      <w:r>
        <w:t>出版社：</w:t>
      </w:r>
    </w:p>
    <w:p>
      <w:r>
        <w:t>出版日期：2020.02</w:t>
      </w:r>
    </w:p>
    <w:p>
      <w:r>
        <w:t>总页数：183</w:t>
      </w:r>
    </w:p>
    <w:p>
      <w:r>
        <w:t>更多请访问教客网: www.jiaokey.com</w:t>
      </w:r>
    </w:p>
    <w:p>
      <w:r>
        <w:t>质量管理小组活动工作实操及案例 评论地址：https://www.jiaokey.com/book/detail/14822374.html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