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DEAD APPLE</w:t>
      </w:r>
    </w:p>
    <w:p>
      <w:r>
        <w:rPr>
          <w:rFonts w:ascii="宋体" w:hAnsi="宋体" w:eastAsia="宋体"/>
          <w:sz w:val="24"/>
        </w:rPr>
        <w:t>（日）岩畑宏著；陈玮译；（日）铳爷绘画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DEAD APPLE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（日）岩畑宏著；陈玮译；（日）铳爷绘画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978-7-5133-4042-7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日本现代长篇小说。在那片“白雾”之中，异能者们利用自己的异能自绝性命-世界各地接连发生不可思议的案件，武装侦探社怀疑神秘异能者涩泽龙彦与此有关，为了抓住涩泽龙彦，他们采取了行动。中岛敦与泉镜花一同寻找涩泽的下落，却从敌对的芥川龙之介口中听到了令人震惊的真相……最后在侦探社众人的努力下，一切的罪魁祸首涩泽龙彦被打败，横滨又迎来了光明。</w:t>
      </w:r>
    </w:p>
    <w:p/>
    <w:p>
      <w:r>
        <w:t>本书出售、求购地址：https://www.jiaokey.com/book/detail/14822329.html</w:t>
      </w:r>
    </w:p>
    <w:p>
      <w:r>
        <w:t>更多相关图书推荐：https://www.jiaokey.com</w:t>
      </w:r>
    </w:p>
    <w:p>
      <w:r>
        <w:t>（日）岩畑宏著；陈玮译；（日）铳爷绘画 其他作品：https://www.jiaokey.com/tag/（日）岩畑宏著；陈玮译；（日）铳爷绘画.html</w:t>
      </w:r>
    </w:p>
    <w:p>
      <w:r>
        <w:t>关键词搜索：https://www.jiaokey.com/tag/侦探小说-日本-现代.html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