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犯人李铜钟的故事</w:t>
      </w:r>
    </w:p>
    <w:p>
      <w:r>
        <w:rPr>
          <w:rFonts w:ascii="宋体" w:hAnsi="宋体" w:eastAsia="宋体"/>
          <w:sz w:val="24"/>
        </w:rPr>
        <w:t>张一弓著；何向阳主编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犯人李铜钟的故事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张一弓著；何向阳主编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978-7-5559-0637-7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犯人李铜钟的故事》是“百年中篇小说名家经典”丛书之一种。书稿共收录张一弓先生的小说共3篇，包括《犯人李铜钟的故事》《张铁匠的罗曼史》和《春妞儿和她的小嘎斯》。《犯人李铜钟的故事》是张一弓走向新时期文坛的第一篇力作，也是反思文学创作思潮中的...</w:t>
      </w:r>
    </w:p>
    <w:p/>
    <w:p>
      <w:r>
        <w:t>本书出售、求购地址：https://www.jiaokey.com/book/detail/14822293.html</w:t>
      </w:r>
    </w:p>
    <w:p>
      <w:r>
        <w:t>更多相关图书推荐：https://www.jiaokey.com</w:t>
      </w:r>
    </w:p>
    <w:p>
      <w:r>
        <w:t>张一弓著；何向阳主编 其他作品：https://www.jiaokey.com/tag/张一弓著；何向阳主编.html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