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手术室护理操作常规 下</w:t>
      </w:r>
    </w:p>
    <w:p>
      <w:r>
        <w:rPr>
          <w:rFonts w:ascii="宋体" w:hAnsi="宋体" w:eastAsia="宋体"/>
          <w:sz w:val="24"/>
        </w:rPr>
        <w:t>姚利，左爱芳，彭瑞琴，李菊，和田田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手术室护理操作常规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姚利，左爱芳，彭瑞琴，李菊，和田田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978-7-5591-1656-7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手术室-护理-技术操作规范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本书详细介绍了手术室护理工作精准配合的具体内容，方便手术室护士在每一种手术的配合，都能够清晰明了的掌握整个手术过程中的配合细节和要点。</w:t>
      </w:r>
    </w:p>
    <w:p/>
    <w:p>
      <w:r>
        <w:t>本书出售、求购地址：https://www.jiaokey.com/book/detail/14822206.html</w:t>
      </w:r>
    </w:p>
    <w:p>
      <w:r>
        <w:t>更多相关图书推荐：https://www.jiaokey.com</w:t>
      </w:r>
    </w:p>
    <w:p>
      <w:r>
        <w:t>姚利，左爱芳，彭瑞琴，李菊，和田田 其他作品：https://www.jiaokey.com/tag/姚利，左爱芳，彭瑞琴，李菊，和田田.html</w:t>
      </w:r>
    </w:p>
    <w:p>
      <w:r>
        <w:t>关键词搜索：https://www.jiaokey.com/tag/手术室-护理-技术操作规范.html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