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书名：公共图书馆智慧服务的探索与实践</w:t>
      </w:r>
    </w:p>
    <w:p>
      <w:r>
        <w:t>作者：傅春平著</w:t>
      </w:r>
    </w:p>
    <w:p>
      <w:r>
        <w:t>出版社：广州：世界图书出版广东有限公司</w:t>
      </w:r>
    </w:p>
    <w:p>
      <w:r>
        <w:t>出版日期：2020.10</w:t>
      </w:r>
    </w:p>
    <w:p>
      <w:r>
        <w:t>总页数：177</w:t>
      </w:r>
    </w:p>
    <w:p>
      <w:r>
        <w:t>更多请访问教客网: www.jiaokey.com</w:t>
      </w:r>
    </w:p>
    <w:p>
      <w:r>
        <w:t>公共图书馆智慧服务的探索与实践 评论地址：https://www.jiaokey.com/book/detail/14822053.html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