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李莉，王春悦，叶茵编著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李莉，王春悦，叶茵编著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978-7-111-64914-4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通信原理-高等学校-教材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根据国内通信原理课程的传统教学体系，结合近年来通信技术的发展，全面讲述了现代通信的基本原理和分析方法，是作者通过长期的教学实践为通信及电子信息类专业编写的教材。具体内容包括通信系统的基本概念、确知信号和随机信号分析的基本知识、模拟调制...</w:t>
      </w:r>
    </w:p>
    <w:p/>
    <w:p>
      <w:r>
        <w:t>本书出售、求购地址：https://www.jiaokey.com/book/detail/14822027.html</w:t>
      </w:r>
    </w:p>
    <w:p>
      <w:r>
        <w:t>更多相关图书推荐：https://www.jiaokey.com</w:t>
      </w:r>
    </w:p>
    <w:p>
      <w:r>
        <w:t>李莉，王春悦，叶茵编著 其他作品：https://www.jiaokey.com/tag/李莉，王春悦，叶茵编著.html</w:t>
      </w:r>
    </w:p>
    <w:p>
      <w:r>
        <w:t>关键词搜索：https://www.jiaokey.com/tag/通信原理-高等学校-教材.html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