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狂野动物绘本 锋芒毕露 刺猬 精装绘本</w:t>
      </w:r>
    </w:p>
    <w:p>
      <w:r>
        <w:rPr>
          <w:rFonts w:ascii="宋体" w:hAnsi="宋体" w:eastAsia="宋体"/>
          <w:sz w:val="24"/>
        </w:rPr>
        <w:t>狂野动物绘本编委会编；Tatsuro·Kiuche绘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狂野动物绘本 锋芒毕露 刺猬 精装绘本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狂野动物绘本编委会编；Tatsuro·Kiuche绘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978-7-5593-2298-2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狂野动物王国绘本》系列，原创手绘彩铅插画与科普知识完美结合，还将有音频故事，带领小朋友走进妙趣横生的动物世界，打造一场视觉与听觉的双重盛宴。带领小朋友了解刺猬的生活方式，引导小朋友学会关爱小动物，在爱与善良中成长。</w:t>
      </w:r>
    </w:p>
    <w:p/>
    <w:p>
      <w:r>
        <w:t>本书出售、求购地址：https://www.jiaokey.com/book/detail/14821842.html</w:t>
      </w:r>
    </w:p>
    <w:p>
      <w:r>
        <w:t>更多相关图书推荐：https://www.jiaokey.com</w:t>
      </w:r>
    </w:p>
    <w:p>
      <w:r>
        <w:t>狂野动物绘本编委会编；Tatsuro·Kiuche绘 其他作品：https://www.jiaokey.com/tag/狂野动物绘本编委会编；Tatsuro·Kiuche绘.html</w:t>
      </w:r>
    </w:p>
    <w:p>
      <w:r>
        <w:t>关键词搜索：https://www.jiaokey.com/tag/儿童故事－图画故事－中国－当代.html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