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基于位置的服务</w:t>
      </w:r>
    </w:p>
    <w:p>
      <w:r>
        <w:rPr>
          <w:rFonts w:ascii="宋体" w:hAnsi="宋体" w:eastAsia="宋体"/>
          <w:sz w:val="24"/>
        </w:rPr>
        <w:t>刘雅琼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基于位置的服务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移动通信-无线电定位-最佳位置确定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本书出售、求购地址：https://www.jiaokey.com/book/detail/14821445.html</w:t>
      </w:r>
    </w:p>
    <w:p>
      <w:r>
        <w:t>更多相关图书推荐：https://www.jiaokey.com</w:t>
      </w:r>
    </w:p>
    <w:p>
      <w:r>
        <w:t>刘雅琼 其他作品：https://www.jiaokey.com/tag/刘雅琼.html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关键词搜索：https://www.jiaokey.com/tag/移动通信-无线电定位-最佳位置确定.html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