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新能源资源评估与中长期电量预测</w:t>
      </w:r>
    </w:p>
    <w:p>
      <w:r>
        <w:rPr>
          <w:rFonts w:ascii="宋体" w:hAnsi="宋体" w:eastAsia="宋体"/>
          <w:sz w:val="24"/>
        </w:rPr>
        <w:t>冯双磊,胡菊,宋宗朋,梁志峰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新能源资源评估与中长期电量预测</w:t>
            </w:r>
          </w:p>
        </w:tc>
      </w:tr>
      <w:tr>
        <w:tc>
          <w:tcPr>
            <w:tcW w:type="dxa" w:w="4320"/>
          </w:tcPr>
          <w:p>
            <w:r>
              <w:t>作者</w:t>
            </w:r>
          </w:p>
        </w:tc>
        <w:tc>
          <w:tcPr>
            <w:tcW w:type="dxa" w:w="4320"/>
          </w:tcPr>
          <w:p>
            <w:r>
              <w:t>冯双磊,胡菊,宋宗朋,梁志峰</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9787519839833</w:t>
            </w:r>
          </w:p>
        </w:tc>
      </w:tr>
      <w:tr>
        <w:tc>
          <w:tcPr>
            <w:tcW w:type="dxa" w:w="4320"/>
          </w:tcPr>
          <w:p>
            <w:r>
              <w:t>出版日期</w:t>
            </w:r>
          </w:p>
        </w:tc>
        <w:tc>
          <w:tcPr>
            <w:tcW w:type="dxa" w:w="4320"/>
          </w:tcPr>
          <w:p>
            <w:r>
              <w:t>2019-11-01</w:t>
            </w:r>
          </w:p>
        </w:tc>
      </w:tr>
      <w:tr>
        <w:tc>
          <w:tcPr>
            <w:tcW w:type="dxa" w:w="4320"/>
          </w:tcPr>
          <w:p>
            <w:r>
              <w:t>页数</w:t>
            </w:r>
          </w:p>
        </w:tc>
        <w:tc>
          <w:tcPr>
            <w:tcW w:type="dxa" w:w="4320"/>
          </w:tcPr>
          <w:p>
            <w:r>
              <w:t>181</w:t>
            </w:r>
          </w:p>
        </w:tc>
      </w:tr>
      <w:tr>
        <w:tc>
          <w:tcPr>
            <w:tcW w:type="dxa" w:w="4320"/>
          </w:tcPr>
          <w:p>
            <w:r>
              <w:t>价格</w:t>
            </w:r>
          </w:p>
        </w:tc>
        <w:tc>
          <w:tcPr>
            <w:tcW w:type="dxa" w:w="4320"/>
          </w:tcPr>
          <w:p>
            <w:r/>
          </w:p>
        </w:tc>
      </w:tr>
      <w:tr>
        <w:tc>
          <w:tcPr>
            <w:tcW w:type="dxa" w:w="4320"/>
          </w:tcPr>
          <w:p>
            <w:r>
              <w:t>关键词</w:t>
            </w:r>
          </w:p>
        </w:tc>
        <w:tc>
          <w:tcPr>
            <w:tcW w:type="dxa" w:w="4320"/>
          </w:tcPr>
          <w:p>
            <w:r>
              <w:t>新能源-发电-资源评估-新能源-发电-资源预测</w:t>
            </w:r>
          </w:p>
        </w:tc>
      </w:tr>
      <w:tr>
        <w:tc>
          <w:tcPr>
            <w:tcW w:type="dxa" w:w="4320"/>
          </w:tcPr>
          <w:p>
            <w:r>
              <w:t>分类</w:t>
            </w:r>
          </w:p>
        </w:tc>
        <w:tc>
          <w:tcPr>
            <w:tcW w:type="dxa" w:w="4320"/>
          </w:tcPr>
          <w:p>
            <w:r>
              <w:t>各种发电</w:t>
            </w:r>
          </w:p>
        </w:tc>
      </w:tr>
    </w:tbl>
    <w:p/>
    <w:p>
      <w:pPr>
        <w:pStyle w:val="Heading1"/>
      </w:pPr>
      <w:r>
        <w:t>图书介绍</w:t>
      </w:r>
    </w:p>
    <w:p>
      <w:r>
        <w:t>本丛书基于中国电力科学研究院自主创新取得的一系列具有自主知识产权的创新性成果编写而成，包含《新能源发电中长期电量预测》《风力发电功率预测》《光伏发电功率预测》《分布式新能源发电规划与运行》《风力发电机组并网测试技术》《新能源电力系统生产模拟》《新能源发电调度运行管理技术》《新能源发电并网评价及认证》《新能源发电建模与仿真》9个分册。本书为《新能源并网与调度运行技术丛书新能源发电中长期电量预测》分册，目录如下：第1章概述1.1新能源资源分布情况1.2新能源资源的利用1.3新能源中长期预测研究现状1.4新能源中长期预测的意义第2章风能资源测量技术2.1测风系统的选址2.2区域测风网络优化布局技术2.3风能资源监测规范性要求2.4观测数据质量控制2.5风资源监测数据收集及存储管理第3章风电场风能资源评估3.1风能资源评估的基本流程3.2风能资源分析3.3风能资源的长期相关性分析3.4风电场风能资源评估方法3.5算例分析第4章区域风能资源评估4.1气象再分析资料4.2再分析资料的空间降尺度技术4.3基于实测气象数据的长期虚拟测风数据序列构建4.4区域风能资源评估方法4.5区域风能资源评估技术的应用第5章风能资源的中长期预测5.1中长期气象特性分析5.2中长期气象主要参数指标5.3中长期气象参数预测方法5.4算例分析第6章光伏资源评估及中长期预测6.1光伏资源测量要求6.2光伏资源评估技术6.3区域光伏资源评估6.4光伏资源的中长期预测第7章其他新能源资源评估及中长期预测7.1海洋能资源7.2地热能资源7.3生物质能源7.4海洋渗透能附录参考文献索引。</w:t>
      </w:r>
    </w:p>
    <w:p/>
    <w:p>
      <w:r>
        <w:t>本书出售、求购地址：https://www.jiaokey.com/book/detail/14821434.html</w:t>
      </w:r>
    </w:p>
    <w:p>
      <w:r>
        <w:t>更多各种发电图书推荐：https://www.jiaokey.com</w:t>
      </w:r>
    </w:p>
    <w:p>
      <w:r>
        <w:t>冯双磊,胡菊,宋宗朋,梁志峰 其他作品：https://www.jiaokey.com/tag/冯双磊,胡菊,宋宗朋,梁志峰.html</w:t>
      </w:r>
    </w:p>
    <w:p>
      <w:r>
        <w:t>北京：中国电力出版社 出版图书：https://www.jiaokey.com/tag/北京：中国电力出版社.html</w:t>
      </w:r>
    </w:p>
    <w:p>
      <w:r>
        <w:t>关键词搜索：https://www.jiaokey.com/tag/新能源-发电-资源评估-新能源-发电-资源预测.html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