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拼多多运营实战手册 开店装修、营销推广、爆款打造一本通</w:t>
      </w:r>
    </w:p>
    <w:p>
      <w:r>
        <w:rPr>
          <w:rFonts w:ascii="宋体" w:hAnsi="宋体" w:eastAsia="宋体"/>
          <w:sz w:val="24"/>
        </w:rPr>
        <w:t>姚广辉，钤光强著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拼多多运营实战手册 开店装修、营销推广、爆款打造一本通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姚广辉，钤光强著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978-7-111-63477-5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拼多多以社交电商起家，与其他电商平台相比，具有门槛低、流量大、推广快、成本低等优势。如果你想开启自己的电商事业，不妨从拼多多开始；如果你想打造好拼多多店铺，不妨打开本书，从零开始学习运营吧！本书是一本拼多多店铺运营手册，其中包含平台介绍、新...</w:t>
      </w:r>
    </w:p>
    <w:p/>
    <w:p>
      <w:r>
        <w:t>本书出售、求购地址：https://www.jiaokey.com/book/detail/14821431.html</w:t>
      </w:r>
    </w:p>
    <w:p>
      <w:r>
        <w:t>更多相关图书推荐：https://www.jiaokey.com</w:t>
      </w:r>
    </w:p>
    <w:p>
      <w:r>
        <w:t>姚广辉，钤光强著 其他作品：https://www.jiaokey.com/tag/姚广辉，钤光强著.html</w:t>
      </w:r>
    </w:p>
    <w:p>
      <w:r>
        <w:t>关键词搜索：https://www.jiaokey.com/tag/网络营销－手册.html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