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B代表包豪斯</w:t>
      </w:r>
    </w:p>
    <w:p>
      <w:r>
        <w:rPr>
          <w:rFonts w:ascii="宋体" w:hAnsi="宋体" w:eastAsia="宋体"/>
          <w:sz w:val="24"/>
        </w:rPr>
        <w:t>（英）迪耶·萨迪奇著；齐梦涵译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B代表包豪斯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（英）迪耶·萨迪奇著；齐梦涵译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978-7-5207-1256-9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英国设计评论家、伦敦设计博物馆馆长迪耶萨迪奇的一部著作。书中将关于设计史、哲学、物品和艺术特征的文章按照A至Z的顺序排列：从建筑到汽车，从孟买的贫民窟到侠盗猎车手……本书基于作者个人观点和丰富经验，介绍人们设计和使用事物的方式，串联起设计师的生活轶事、物品的前世今生、品牌发展的来龙去脉，帮助读者了解周围的世界，让对设计一无所知的人了解设计的重要性。</w:t>
      </w:r>
    </w:p>
    <w:p/>
    <w:p>
      <w:r>
        <w:t>本书出售、求购地址：https://www.jiaokey.com/book/detail/14821193.html</w:t>
      </w:r>
    </w:p>
    <w:p>
      <w:r>
        <w:t>更多相关图书推荐：https://www.jiaokey.com</w:t>
      </w:r>
    </w:p>
    <w:p>
      <w:r>
        <w:t>（英）迪耶·萨迪奇著；齐梦涵译 其他作品：https://www.jiaokey.com/tag/（英）迪耶·萨迪奇著；齐梦涵译.html</w:t>
      </w:r>
    </w:p>
    <w:p>
      <w:r>
        <w:t>关键词搜索：https://www.jiaokey.com/tag/设计-研究.html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