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中国人的精神</w:t>
      </w:r>
    </w:p>
    <w:p>
      <w:r>
        <w:rPr>
          <w:rFonts w:ascii="宋体" w:hAnsi="宋体" w:eastAsia="宋体"/>
          <w:sz w:val="24"/>
        </w:rPr>
        <w:t>辜鸿铭,黄兴涛,宋小庆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辜鸿铭,黄兴涛,宋小庆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9787521320046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民族精神-研究-中国-英、汉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中国各民族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全面反映辜氏文化思想的代表作。本书的主旨是揭示中国人的精神生活，宣扬中国传统文化的价值，鼓吹儒家文明救西论。它是一战前后世界范围内兴起的东方文化思潮的代表作之一。本书从文化思想史的角度看，对于中国精神生活的“揭示”，关于中国文化道德精神价值的阐述，都很有意义。</w:t>
      </w:r>
    </w:p>
    <w:p/>
    <w:p>
      <w:r>
        <w:t>本书出售、求购地址：https://www.jiaokey.com/book/detail/14820964.html</w:t>
      </w:r>
    </w:p>
    <w:p>
      <w:r>
        <w:t>更多中国各民族图书推荐：https://www.jiaokey.com</w:t>
      </w:r>
    </w:p>
    <w:p>
      <w:r>
        <w:t>辜鸿铭,黄兴涛,宋小庆 其他作品：https://www.jiaokey.com/tag/辜鸿铭,黄兴涛,宋小庆.html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关键词搜索：https://www.jiaokey.com/tag/民族精神-研究-中国-英、汉.html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