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彩图注音版李毓佩数学故事·数学西游记系列  猪八戒新传</w:t>
      </w:r>
    </w:p>
    <w:p>
      <w:r>
        <w:rPr>
          <w:rFonts w:ascii="宋体" w:hAnsi="宋体" w:eastAsia="宋体"/>
          <w:sz w:val="24"/>
        </w:rPr>
        <w:t>李毓佩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彩图注音版李毓佩数学故事·数学西游记系列  猪八戒新传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本书出售、求购地址：https://www.jiaokey.com/book/detail/14820813.html</w:t>
      </w:r>
    </w:p>
    <w:p>
      <w:r>
        <w:t>更多相关图书推荐：https://www.jiaokey.com</w:t>
      </w:r>
    </w:p>
    <w:p>
      <w:r>
        <w:t>李毓佩 其他作品：https://www.jiaokey.com/tag/李毓佩.html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