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</w:t>
      </w:r>
    </w:p>
    <w:p>
      <w:r>
        <w:rPr>
          <w:rFonts w:ascii="宋体" w:hAnsi="宋体" w:eastAsia="宋体"/>
          <w:sz w:val="24"/>
        </w:rPr>
        <w:t>黄毅峰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9787210116165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实现中华民族伟大复兴，从站起来、富起来，走向强起来，建设一个强大的国家是每一个中国人的梦想和责任。何谓强国？强国之魂、强国之本、强国之根是什么？本书试图从思想、科技、教育、文化、社会、政府、心理、管理等九个方面反思当下中国社会的现实状况，透视通往强国之路的现实问题。每个方面借助若干篇短文，通过评论或故事的形式，以小见大或现身说法，引发读者思考，启迪大众的智慧，以期引发人们对社会现实的思考，为创造一个美好新时代，建设一个强大的国家而共同努力。</w:t>
      </w:r>
    </w:p>
    <w:p/>
    <w:p>
      <w:r>
        <w:t>本书出售、求购地址：https://www.jiaokey.com/book/detail/14820280.html</w:t>
      </w:r>
    </w:p>
    <w:p>
      <w:r>
        <w:t>更多当代作品（1949年~）图书推荐：https://www.jiaokey.com</w:t>
      </w:r>
    </w:p>
    <w:p>
      <w:r>
        <w:t>黄毅峰 其他作品：https://www.jiaokey.com/tag/黄毅峰.html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