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供电企业刑事法律案例分析与风险防范</w:t>
      </w:r>
    </w:p>
    <w:p>
      <w:r>
        <w:rPr>
          <w:rFonts w:ascii="宋体" w:hAnsi="宋体" w:eastAsia="宋体"/>
          <w:sz w:val="24"/>
        </w:rPr>
        <w:t>刘慧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供电企业刑事法律案例分析与风险防范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供电-工业企业-刑法-案例-中国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本书则从刑事的角度，辨识供电企业在安全生产、经营管理、党风廉政方面可能存在的法律风险。本书所摘取的案例均来自可公开查询的“裁判文书网”或“无讼网”。</w:t>
      </w:r>
    </w:p>
    <w:p/>
    <w:p>
      <w:r>
        <w:t>本书出售、求购地址：https://www.jiaokey.com/book/detail/14820029.html</w:t>
      </w:r>
    </w:p>
    <w:p>
      <w:r>
        <w:t>更多经济法图书推荐：https://www.jiaokey.com</w:t>
      </w:r>
    </w:p>
    <w:p>
      <w:r>
        <w:t>刘慧 其他作品：https://www.jiaokey.com/tag/刘慧.html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关键词搜索：https://www.jiaokey.com/tag/供电-工业企业-刑法-案例-中国.html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