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御手洗洁的旋律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978-7-5133-1463-3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四个短篇。①莫名失踪的女子与餐馆洗手间便池失踪事件有什么关联？②御手洗与石冈的圣诞节③被子弹射中的公司名牌引出一件命案，查案过程中竟然又出现幽灵绘画的怪谈。大学时代的御手洗解开谜团真相！④玲王奈听友人转述御手洗关于日本的回忆。他心中最深刻的情感是关于谁的？</w:t>
      </w:r>
    </w:p>
    <w:p/>
    <w:p>
      <w:r>
        <w:t>本书出售、求购地址：https://www.jiaokey.com/book/detail/14819746.html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关键词搜索：https://www.jiaokey.com/tag/侦探小说-小说集-日本-现代.html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