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普通高等教育中医药类“十三五”规划教材  针灸学  供中医学中西医临床医学等专业用  第3版</w:t>
      </w:r>
    </w:p>
    <w:p>
      <w:r>
        <w:rPr>
          <w:rFonts w:ascii="宋体" w:hAnsi="宋体" w:eastAsia="宋体"/>
          <w:sz w:val="24"/>
        </w:rPr>
        <w:t>梁繁荣，常小荣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普通高等教育中医药类“十三五”规划教材  针灸学  供中医学中西医临床医学等专业用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梁繁荣，常小荣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本书出售、求购地址：https://www.jiaokey.com/book/detail/14819384.html</w:t>
      </w:r>
    </w:p>
    <w:p>
      <w:r>
        <w:t>更多相关图书推荐：https://www.jiaokey.com</w:t>
      </w:r>
    </w:p>
    <w:p>
      <w:r>
        <w:t>梁繁荣，常小荣 其他作品：https://www.jiaokey.com/tag/梁繁荣，常小荣.html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