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书名：高职“十三五”规划教材  刺法与灸法</w:t>
      </w:r>
    </w:p>
    <w:p>
      <w:r>
        <w:t>作者：曹银香主编</w:t>
      </w:r>
    </w:p>
    <w:p>
      <w:r>
        <w:t>出版社：北京：中国中医药出版社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高职“十三五”规划教材  刺法与灸法 评论地址：https://www.jiaokey.com/book/detail/14819369.html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