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中国古典神话故事 第1辑 燧人氏取火</w:t>
      </w:r>
    </w:p>
    <w:p>
      <w:r>
        <w:rPr>
          <w:rFonts w:ascii="宋体" w:hAnsi="宋体" w:eastAsia="宋体"/>
          <w:sz w:val="24"/>
        </w:rPr>
        <w:t>焦柒月改编；李娜娴绘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中国古典神话故事 第1辑 燧人氏取火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焦柒月改编；李娜娴绘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978-7-5595-0537-8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燧人氏取火》很久很久以前，人类不知道火的存在，过着茹毛饮血的生活。在经历过一场“天火”后，人们发现了火的好处。一位年轻人便踏上了寻找火的道路。他在异国发现了火产生的原因，并发明了钻木取火的方法。自此，火便正式进入了人类生活。火的发现和使用是人类文明发展关键的一步，而燧人氏带领大家钻木取火，可谓人类历史上伟大的进步之一。</w:t>
      </w:r>
    </w:p>
    <w:p/>
    <w:p>
      <w:r>
        <w:t>本书出售、求购地址：https://www.jiaokey.com/book/detail/14818876.html</w:t>
      </w:r>
    </w:p>
    <w:p>
      <w:r>
        <w:t>更多相关图书推荐：https://www.jiaokey.com</w:t>
      </w:r>
    </w:p>
    <w:p>
      <w:r>
        <w:t>焦柒月改编；李娜娴绘 其他作品：https://www.jiaokey.com/tag/焦柒月改编；李娜娴绘.html</w:t>
      </w:r>
    </w:p>
    <w:p>
      <w:r>
        <w:t>关键词搜索：https://www.jiaokey.com/tag/儿童故事－图画故事－中国－当代.html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