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书名：我要读  棒小孩都爱读故事  年的传说</w:t>
      </w:r>
    </w:p>
    <w:p>
      <w:r>
        <w:t>作者：段立欣改编；新石器文化绘画</w:t>
      </w:r>
    </w:p>
    <w:p>
      <w:r>
        <w:t>出版社：</w:t>
      </w:r>
    </w:p>
    <w:p>
      <w:r>
        <w:t>出版日期：2017.01</w:t>
      </w:r>
    </w:p>
    <w:p>
      <w:r>
        <w:t>总页数：28</w:t>
      </w:r>
    </w:p>
    <w:p>
      <w:r>
        <w:t>更多请访问教客网: www.jiaokey.com</w:t>
      </w:r>
    </w:p>
    <w:p>
      <w:r>
        <w:t>我要读  棒小孩都爱读故事  年的传说 评论地址：https://www.jiaokey.com/book/detail/14818526.html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