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小熊的咕嘟粥：我喜欢分享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小熊的咕嘟粥：我喜欢分享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978-7-5593-1353-3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你知道吗？爱煮粥的小熊想给大家煮一锅咕嘟粥，许多好朋友分享到了这锅粥，最后，小熊发现这锅粥跟原来一点儿也不一样了。</w:t>
      </w:r>
    </w:p>
    <w:p/>
    <w:p>
      <w:r>
        <w:t>本书出售、求购地址：https://www.jiaokey.com/book/detail/14818275.html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