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书名：阅读北理  第2辑  中  人物篇</w:t>
      </w:r>
    </w:p>
    <w:p>
      <w:r>
        <w:t>作者：北京理工大学党委宣传部组织编写；蔺伟，王征，韩姗杉主编</w:t>
      </w:r>
    </w:p>
    <w:p>
      <w:r>
        <w:t>出版社：北京：北京理工大学出版社</w:t>
      </w:r>
    </w:p>
    <w:p>
      <w:r>
        <w:t>出版日期：2020.09</w:t>
      </w:r>
    </w:p>
    <w:p>
      <w:r>
        <w:t>总页数：224</w:t>
      </w:r>
    </w:p>
    <w:p>
      <w:r>
        <w:t>更多请访问教客网: www.jiaokey.com</w:t>
      </w:r>
    </w:p>
    <w:p>
      <w:r>
        <w:t>阅读北理  第2辑  中  人物篇 评论地址：https://www.jiaokey.com/book/detail/14817855.html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