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剑来  14  江清月近人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剑来  14  江清月近人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本书出售、求购地址：https://www.jiaokey.com/book/detail/14817851.html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