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书名：无形经济的崛起</w:t>
      </w:r>
    </w:p>
    <w:p>
      <w:r>
        <w:t>作者：（英）乔纳森·哈斯克尔（Jonathan Haskel），（英）斯蒂安·韦斯特莱克（Stian Westlake）著；谢欣译</w:t>
      </w:r>
    </w:p>
    <w:p>
      <w:r>
        <w:t>出版社：北京：中信出版社</w:t>
      </w:r>
    </w:p>
    <w:p>
      <w:r>
        <w:t>出版日期：2020.04</w:t>
      </w:r>
    </w:p>
    <w:p>
      <w:r>
        <w:t>总页数：238</w:t>
      </w:r>
    </w:p>
    <w:p>
      <w:r>
        <w:t>更多请访问教客网: www.jiaokey.com</w:t>
      </w:r>
    </w:p>
    <w:p>
      <w:r>
        <w:t>无形经济的崛起 评论地址：https://www.jiaokey.com/book/detail/14817234.html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