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马查多·德·阿西斯小说集</w:t>
      </w:r>
    </w:p>
    <w:p>
      <w:r>
        <w:rPr>
          <w:rFonts w:ascii="宋体" w:hAnsi="宋体" w:eastAsia="宋体"/>
          <w:sz w:val="24"/>
        </w:rPr>
        <w:t>马查多·德·阿西斯,闵雪飞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17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马查多·德·阿西斯小说集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马查多·德·阿西斯,闵雪飞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9787521719420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中篇小说-小说集-巴西-现代-短篇小说-小说集-巴西-现代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巴西文学巨匠马查多德阿西斯一生中短篇佳作的首次集结，目前已进入公版领域。由北大葡语系教师闵雪飞选编，收录了包括《精神病医生》《镜子》《公鸡弥撒》在内的二十一篇文章。普遍带有强烈的现实主义倾向，书写巴西里约热内卢各层阶级的内在本质、病态心理和精神状况的矛盾变化，以冷静的文风与反讽的笔调剖析大都市中居民的精神状态，主题多涉及嫉恨、虚荣、堕落和心怀善意的头脑失衡。正如他所言，“我对自然不感兴趣，我感兴趣的是人”，边缘化的巴西文学与处于中心地位的欧洲文学之间的联系由此建立。</w:t>
      </w:r>
    </w:p>
    <w:p/>
    <w:p>
      <w:r>
        <w:t>本书出售、求购地址：https://www.jiaokey.com/book/detail/14817004.html</w:t>
      </w:r>
    </w:p>
    <w:p>
      <w:r>
        <w:t>更多美洲文学图书推荐：https://www.jiaokey.com</w:t>
      </w:r>
    </w:p>
    <w:p>
      <w:r>
        <w:t>马查多·德·阿西斯,闵雪飞 其他作品：https://www.jiaokey.com/tag/马查多·德·阿西斯,闵雪飞.html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关键词搜索：https://www.jiaokey.com/tag/中篇小说-小说集-巴西-现代-短篇小说-小说集-巴西-现代.html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