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常见真菌感染性疾病直接镜检图谱</w:t>
      </w:r>
    </w:p>
    <w:p>
      <w:r>
        <w:rPr>
          <w:rFonts w:ascii="宋体" w:hAnsi="宋体" w:eastAsia="宋体"/>
          <w:sz w:val="24"/>
        </w:rPr>
        <w:t>席丽艳，鲁长明主编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常见真菌感染性疾病直接镜检图谱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席丽艳，鲁长明主编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978-7-5359-7508-9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真菌病-镜检-图谱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技术的进步，近年来真菌荧光染色法不断普及，席丽艳教授拟在原来的基础上将此图谱进行修订，增加荧光染色法相关图片和深部真菌感染性疾病，包括皮肤深部及系统性真菌感染性疾病、不同标本来源的直接镜检图片。本书针对当前临床真菌实验室检查的具体情况编...</w:t>
      </w:r>
    </w:p>
    <w:p/>
    <w:p>
      <w:r>
        <w:t>本书出售、求购地址：https://www.jiaokey.com/book/detail/14816967.html</w:t>
      </w:r>
    </w:p>
    <w:p>
      <w:r>
        <w:t>更多相关图书推荐：https://www.jiaokey.com</w:t>
      </w:r>
    </w:p>
    <w:p>
      <w:r>
        <w:t>席丽艳，鲁长明主编 其他作品：https://www.jiaokey.com/tag/席丽艳，鲁长明主编.html</w:t>
      </w:r>
    </w:p>
    <w:p>
      <w:r>
        <w:t>关键词搜索：https://www.jiaokey.com/tag/真菌病-镜检-图谱.html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