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施仁潮说扶正祛病药膳380首</w:t>
      </w:r>
    </w:p>
    <w:p>
      <w:r>
        <w:rPr>
          <w:rFonts w:ascii="宋体" w:hAnsi="宋体" w:eastAsia="宋体"/>
          <w:sz w:val="24"/>
        </w:rPr>
        <w:t>施仁潮主编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施仁潮说扶正祛病药膳380首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施仁潮主编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978-7-5214-1632-9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食物养生-药膳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免疫力即人体存在的抗病能力，中医称为正气。许多中药会影响免疫功能，补益类中药即是有效的免疫功能增强药。本书介绍中药扶正对提高免疫力的作用，提高免疫力对疾病防治的影响，书中精选人参、黄芪、仙灵脾淫羊藿、麦冬、石斛、枸杞子、熟地生地黄、萸肉山茱萸等6564种中药和380370个药膳配方，介绍其提高免疫力的作用和具体用法，指导读者合理选用补益中药，烹制药膳，吃出健康。</w:t>
      </w:r>
    </w:p>
    <w:p/>
    <w:p>
      <w:r>
        <w:t>本书出售、求购地址：https://www.jiaokey.com/book/detail/14816876.html</w:t>
      </w:r>
    </w:p>
    <w:p>
      <w:r>
        <w:t>更多相关图书推荐：https://www.jiaokey.com</w:t>
      </w:r>
    </w:p>
    <w:p>
      <w:r>
        <w:t>施仁潮主编 其他作品：https://www.jiaokey.com/tag/施仁潮主编.html</w:t>
      </w:r>
    </w:p>
    <w:p>
      <w:r>
        <w:t>关键词搜索：https://www.jiaokey.com/tag/食物养生-药膳.html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