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物联网综合实训</w:t>
      </w:r>
    </w:p>
    <w:p>
      <w:r>
        <w:rPr>
          <w:rFonts w:ascii="宋体" w:hAnsi="宋体" w:eastAsia="宋体"/>
          <w:sz w:val="24"/>
        </w:rPr>
        <w:t>张博,高松,胡晓凤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张博,高松,胡晓凤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9787563558681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互联网络-应用；智能技术-应用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秉承“专业务实、学以致用”的理念以及“工学结合”的思想，以物联网技术原理及典型工作任务为依据，以培养物联网专业技术能力为目标，围绕CC2530芯片、节点传感器、WinCE、RFID相关操作实训，由浅入深，循序渐进地进行阐述。书中设置了大量的实训内容，按照相关基础知识、实训操作指南、实训知识检测的形式进行编写，突出应用性、实践性，容易被学生接受。</w:t>
      </w:r>
    </w:p>
    <w:p/>
    <w:p>
      <w:r>
        <w:t>本书出售、求购地址：https://www.jiaokey.com/book/detail/14816841.html</w:t>
      </w:r>
    </w:p>
    <w:p>
      <w:r>
        <w:t>更多计算机的应用图书推荐：https://www.jiaokey.com</w:t>
      </w:r>
    </w:p>
    <w:p>
      <w:r>
        <w:t>张博,高松,胡晓凤 其他作品：https://www.jiaokey.com/tag/张博,高松,胡晓凤.html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关键词搜索：https://www.jiaokey.com/tag/互联网络-应用；智能技术-应用.html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