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盆底功能障碍性疾病诊治与康复</w:t>
      </w:r>
    </w:p>
    <w:p>
      <w:r>
        <w:rPr>
          <w:rFonts w:ascii="宋体" w:hAnsi="宋体" w:eastAsia="宋体"/>
          <w:sz w:val="24"/>
        </w:rPr>
        <w:t>吕坚伟，张正望，文伟等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盆底功能障碍性疾病诊治与康复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吕坚伟，张正望，文伟等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骨盆底－功能性疾病－诊疗；骨盆底－功能性疾病－康复；泌尿系统疾病－诊疗；泌尿系统疾病－康复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本书出售、求购地址：https://www.jiaokey.com/book/detail/14816814.html</w:t>
      </w:r>
    </w:p>
    <w:p>
      <w:r>
        <w:t>更多相关图书推荐：https://www.jiaokey.com</w:t>
      </w:r>
    </w:p>
    <w:p>
      <w:r>
        <w:t>吕坚伟，张正望，文伟等 其他作品：https://www.jiaokey.com/tag/吕坚伟，张正望，文伟等.html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关键词搜索：https://www.jiaokey.com/tag/骨盆底－功能性疾病－诊疗；骨盆底－功能性疾病－康复；泌尿系统疾病－诊疗；泌尿系统疾病－康复.html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