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全国名老中医韦绪性医论医案精要</w:t>
      </w:r>
    </w:p>
    <w:p>
      <w:r>
        <w:rPr>
          <w:rFonts w:ascii="宋体" w:hAnsi="宋体" w:eastAsia="宋体"/>
          <w:sz w:val="24"/>
        </w:rPr>
        <w:t>韦绪性主编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全国名老中医韦绪性医论医案精要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韦绪性主编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978-7-5132-6182-1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98.00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医论-汇编-中国-现代；医案-汇编-中国-现代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共分为两篇，其中医论篇共遴选论文与读书笔记40余篇，内容广博，涉及中医学多个领域，包括铭记恩师、医理求真、学科新探、教学经验、临床研究、临证传薪、思路方法、方药撷粹、传略与专访等。书中不但有临床方面的宝贵经验，还有医理与哲理层次上的深刻...</w:t>
      </w:r>
    </w:p>
    <w:p/>
    <w:p>
      <w:r>
        <w:t>本书出售、求购地址：https://www.jiaokey.com/book/detail/14816803.html</w:t>
      </w:r>
    </w:p>
    <w:p>
      <w:r>
        <w:t>更多相关图书推荐：https://www.jiaokey.com</w:t>
      </w:r>
    </w:p>
    <w:p>
      <w:r>
        <w:t>韦绪性主编 其他作品：https://www.jiaokey.com/tag/韦绪性主编.html</w:t>
      </w:r>
    </w:p>
    <w:p>
      <w:r>
        <w:t>关键词搜索：https://www.jiaokey.com/tag/医论-汇编-中国-现代；医案-汇编-中国-现代.html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