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和食之美 器物与摆盘的艺术</w:t>
      </w:r>
    </w:p>
    <w:p>
      <w:r>
        <w:rPr>
          <w:rFonts w:ascii="宋体" w:hAnsi="宋体" w:eastAsia="宋体"/>
          <w:sz w:val="24"/>
        </w:rPr>
        <w:t>（日本）畑耕一郎；日本辻调理师专门学校主编；陆晨悦译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和食之美 器物与摆盘的艺术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（日本）畑耕一郎；日本辻调理师专门学校主编；陆晨悦译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978-7-5680-5311-2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饮食-文化-日本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精致的食物放在精美设计的食器中，是视觉与味觉的双重享受。《和食之美器物与摆盘的艺术》由“食器的基础知识”，“摆盘的基础知识”，“每月料理摆盘”和“料理解说”组成。 在“食器的基础知识”中，作者用图片附以文字详述了陶器和漆器的专业用语、产地、...</w:t>
      </w:r>
    </w:p>
    <w:p/>
    <w:p>
      <w:r>
        <w:t>本书出售、求购地址：https://www.jiaokey.com/book/detail/14816660.html</w:t>
      </w:r>
    </w:p>
    <w:p>
      <w:r>
        <w:t>更多相关图书推荐：https://www.jiaokey.com</w:t>
      </w:r>
    </w:p>
    <w:p>
      <w:r>
        <w:t>（日本）畑耕一郎；日本辻调理师专门学校主编；陆晨悦译 其他作品：https://www.jiaokey.com/tag/（日本）畑耕一郎；日本辻调理师专门学校主编；陆晨悦译.html</w:t>
      </w:r>
    </w:p>
    <w:p>
      <w:r>
        <w:t>关键词搜索：https://www.jiaokey.com/tag/饮食-文化-日本.html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