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健康服务资源空间规划理论和方法</w:t>
      </w:r>
    </w:p>
    <w:p>
      <w:r>
        <w:rPr>
          <w:rFonts w:ascii="宋体" w:hAnsi="宋体" w:eastAsia="宋体"/>
          <w:sz w:val="24"/>
        </w:rPr>
        <w:t>罗力著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健康服务资源空间规划理论和方法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卫生服务-资源管理-研究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本书出售、求购地址：https://www.jiaokey.com/book/detail/14816505.html</w:t>
      </w:r>
    </w:p>
    <w:p>
      <w:r>
        <w:t>更多相关图书推荐：https://www.jiaokey.com</w:t>
      </w:r>
    </w:p>
    <w:p>
      <w:r>
        <w:t>罗力著 其他作品：https://www.jiaokey.com/tag/罗力著.html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关键词搜索：https://www.jiaokey.com/tag/卫生服务-资源管理-研究.html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