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城市与建筑学术文库  艺术造城  城市公共艺术规划</w:t>
      </w:r>
    </w:p>
    <w:p>
      <w:r>
        <w:rPr>
          <w:rFonts w:ascii="宋体" w:hAnsi="宋体" w:eastAsia="宋体"/>
          <w:sz w:val="24"/>
        </w:rPr>
        <w:t>胡哲，陈可欣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城市与建筑学术文库  艺术造城  城市公共艺术规划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胡哲，陈可欣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城市景观-景观设计-研究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本书出售、求购地址：https://www.jiaokey.com/book/detail/14815673.html</w:t>
      </w:r>
    </w:p>
    <w:p>
      <w:r>
        <w:t>更多相关图书推荐：https://www.jiaokey.com</w:t>
      </w:r>
    </w:p>
    <w:p>
      <w:r>
        <w:t>胡哲，陈可欣 其他作品：https://www.jiaokey.com/tag/胡哲，陈可欣.html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关键词搜索：https://www.jiaokey.com/tag/城市景观-景观设计-研究.html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