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刻意训练</w:t>
      </w:r>
    </w:p>
    <w:p>
      <w:r>
        <w:rPr>
          <w:rFonts w:ascii="宋体" w:hAnsi="宋体" w:eastAsia="宋体"/>
          <w:sz w:val="24"/>
        </w:rPr>
        <w:t>梅俊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9787521608168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知识学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针围绕个人知识体系架构问题，提出碎片化时代知识焦虑解决方案。聚焦信息丰裕时代学习者的痛点，深度分析知识体系对实现个人快速提升的价值，从知识发展战略层面的个人知识体系路线图规划、中观层面架构个人知识体系需要熟悉了解的底层模型、微观层面架构个人知识体系需要掌握运用的各类工具等三个方面，为学习者提供可供参考的个人知识体系架构路径方法，并提供详尽的评估策略方法让学习者可以系统评估个人知识力，为调整发展知识体系提供依据。</w:t>
      </w:r>
    </w:p>
    <w:p/>
    <w:p>
      <w:r>
        <w:t>本书出售、求购地址：https://www.jiaokey.com/book/detail/14815464.html</w:t>
      </w:r>
    </w:p>
    <w:p>
      <w:r>
        <w:t>更多知识学图书推荐：https://www.jiaokey.com</w:t>
      </w:r>
    </w:p>
    <w:p>
      <w:r>
        <w:t>梅俊 其他作品：https://www.jiaokey.com/tag/梅俊.html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关键词搜索：https://www.jiaokey.com/tag/知识管理-通俗读物.html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