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树木盆景制作完全图解</w:t>
      </w:r>
    </w:p>
    <w:p>
      <w:r>
        <w:rPr>
          <w:rFonts w:ascii="宋体" w:hAnsi="宋体" w:eastAsia="宋体"/>
          <w:sz w:val="24"/>
        </w:rPr>
        <w:t>（日）广濑幸男著；周小燕译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树木盆景制作完全图解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（日）广濑幸男著；周小燕译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978-7-5335-5927-4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盆景-观赏园艺-图解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如果你仔细观察，大自然中有许多的美景：枝繁叶茂的大树，娇嫩可人的小草，翠绿欲滴的青苔……让人流连忘返，依依不舍。自然中的花草树木虽不可移植或复制，但却可以把自然景色复制于盆钵之中。盆栽，让大自然美景的再现成为可能。本书旨在帮助盆栽新手把自然...</w:t>
      </w:r>
    </w:p>
    <w:p/>
    <w:p>
      <w:r>
        <w:t>本书出售、求购地址：https://www.jiaokey.com/book/detail/14815433.html</w:t>
      </w:r>
    </w:p>
    <w:p>
      <w:r>
        <w:t>更多相关图书推荐：https://www.jiaokey.com</w:t>
      </w:r>
    </w:p>
    <w:p>
      <w:r>
        <w:t>（日）广濑幸男著；周小燕译 其他作品：https://www.jiaokey.com/tag/（日）广濑幸男著；周小燕译.html</w:t>
      </w:r>
    </w:p>
    <w:p>
      <w:r>
        <w:t>关键词搜索：https://www.jiaokey.com/tag/盆景-观赏园艺-图解.html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