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书名：向上流动  接近成功的三要素</w:t>
      </w:r>
    </w:p>
    <w:p>
      <w:r>
        <w:t>作者:（美）蔡美儿，（美）杰德·鲁本菲尔德著；李小霞译</w:t>
      </w:r>
    </w:p>
    <w:p>
      <w:r>
        <w:t>出版社:北京：中信出版社</w:t>
      </w:r>
    </w:p>
    <w:p>
      <w:r>
        <w:t>出版日期：2020.11</w:t>
      </w:r>
    </w:p>
    <w:p>
      <w:r>
        <w:t>总页数：280</w:t>
      </w:r>
    </w:p>
    <w:p>
      <w:r>
        <w:t>更多请访问教客网:www.jiaokey.com</w:t>
      </w:r>
    </w:p>
    <w:p>
      <w:r>
        <w:t>向上流动  接近成功的三要素评论地址：https://www.jiaokey.com/book/detail/14815292.html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