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图解经济学</w:t>
      </w:r>
    </w:p>
    <w:p>
      <w:r>
        <w:rPr>
          <w:rFonts w:ascii="宋体" w:hAnsi="宋体" w:eastAsia="宋体"/>
          <w:sz w:val="24"/>
        </w:rPr>
        <w:t>马永仁著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马永仁著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978-7-111-64640-2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经济学-图解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首先阐述了传统经济学关注的问题，内容涵盖价格与供求关系、商品的价值是如何决定的、成本与利润之间的对比关系，其次解读了消费心理学、博弈论、信息不对称等现代经济学关注的问题，最后引领读者认识宏观经济形势、经济政策和经济数据等相关知识。本书语...</w:t>
      </w:r>
    </w:p>
    <w:p/>
    <w:p>
      <w:r>
        <w:t>本书出售、求购地址：https://www.jiaokey.com/book/detail/14815278.html</w:t>
      </w:r>
    </w:p>
    <w:p>
      <w:r>
        <w:t>更多相关图书推荐：https://www.jiaokey.com</w:t>
      </w:r>
    </w:p>
    <w:p>
      <w:r>
        <w:t>马永仁著 其他作品：https://www.jiaokey.com/tag/马永仁著.html</w:t>
      </w:r>
    </w:p>
    <w:p>
      <w:r>
        <w:t>关键词搜索：https://www.jiaokey.com/tag/经济学-图解.html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