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英国画报看甲午战争  上</w:t>
      </w:r>
    </w:p>
    <w:p>
      <w:r>
        <w:t>作者：赵省伟编；张维懿，兰莹译</w:t>
      </w:r>
    </w:p>
    <w:p>
      <w:r>
        <w:t>出版社：</w:t>
      </w:r>
    </w:p>
    <w:p>
      <w:r>
        <w:t>出版日期：2020.05</w:t>
      </w:r>
    </w:p>
    <w:p>
      <w:r>
        <w:t>总页数：191</w:t>
      </w:r>
    </w:p>
    <w:p>
      <w:r>
        <w:t>更多请访问教客网: www.jiaokey.com</w:t>
      </w:r>
    </w:p>
    <w:p>
      <w:r>
        <w:t>遗失在西方的中国史  英国画报看甲午战争  上 评论地址：https://www.jiaokey.com/book/detail/14815178.html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