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喧嚣荧光</w:t>
      </w:r>
    </w:p>
    <w:p>
      <w:r>
        <w:rPr>
          <w:rFonts w:ascii="宋体" w:hAnsi="宋体" w:eastAsia="宋体"/>
          <w:sz w:val="24"/>
        </w:rPr>
        <w:t>东南季枫著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东南季枫著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978-7-5364-9790-0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个发生在宇宙舰队“喧嚣号”的故事。喧嚣号是第一艘围绕着黑洞而设计的宇宙探索舰，以铁镍小行星为核心，全舰的质量分布形成了一个绝妙的质量陷阱，把双子黑洞陷进了黑洞核心。舰长雷霆带领着全舰人员执行任务，主人公是舰上工程师陈晓云。“喧嚣号”在...</w:t>
      </w:r>
    </w:p>
    <w:p/>
    <w:p>
      <w:r>
        <w:t>本书出售、求购地址：https://www.jiaokey.com/book/detail/14815115.html</w:t>
      </w:r>
    </w:p>
    <w:p>
      <w:r>
        <w:t>更多相关图书推荐：https://www.jiaokey.com</w:t>
      </w:r>
    </w:p>
    <w:p>
      <w:r>
        <w:t>东南季枫著 其他作品：https://www.jiaokey.com/tag/东南季枫著.html</w:t>
      </w:r>
    </w:p>
    <w:p>
      <w:r>
        <w:t>关键词搜索：https://www.jiaokey.com/tag/幻想小说-中国-当代.html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