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汉字意象</w:t>
      </w:r>
    </w:p>
    <w:p>
      <w:r>
        <w:rPr>
          <w:rFonts w:ascii="宋体" w:hAnsi="宋体" w:eastAsia="宋体"/>
          <w:sz w:val="24"/>
        </w:rPr>
        <w:t>喻子涵著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978-7-5402-4625-9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汉字意象》是诗人喻子涵的一部散文诗集，作者认为汉字里面隐藏着人类和自然的古老而丰富的信息，因此选择用散文诗的形式去理解和描绘汉字，每一个汉字即一首散文诗，在一众散文诗写作者中独具特色。作者精选出了60章作品，形成了这部《汉字意象》。</w:t>
      </w:r>
    </w:p>
    <w:p/>
    <w:p>
      <w:r>
        <w:t>本书出售、求购地址：https://www.jiaokey.com/book/detail/14814894.html</w:t>
      </w:r>
    </w:p>
    <w:p>
      <w:r>
        <w:t>更多相关图书推荐：https://www.jiaokey.com</w:t>
      </w:r>
    </w:p>
    <w:p>
      <w:r>
        <w:t>喻子涵著 其他作品：https://www.jiaokey.com/tag/喻子涵著.html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