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</w:t>
      </w:r>
    </w:p>
    <w:p>
      <w:r>
        <w:rPr>
          <w:rFonts w:ascii="宋体" w:hAnsi="宋体" w:eastAsia="宋体"/>
          <w:sz w:val="24"/>
        </w:rPr>
        <w:t>时贵仁编著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时贵仁编著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978-7-5484-4787-0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艾森豪威尔(Eisenhower-Dwight David 1890～1969)-传记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文学传记的笔法，通俗易懂的语言，为读者讲述了戎马半生、战功卓著的美国总统艾森豪威尔的传奇人生，生动描绘了他坚定、镇静、平等待人的处世态度，和颇能赢得信赖的协调能力，希望读者能在其中得到指点与教益。</w:t>
      </w:r>
    </w:p>
    <w:p/>
    <w:p>
      <w:r>
        <w:t>本书出售、求购地址：https://www.jiaokey.com/book/detail/14814685.html</w:t>
      </w:r>
    </w:p>
    <w:p>
      <w:r>
        <w:t>更多相关图书推荐：https://www.jiaokey.com</w:t>
      </w:r>
    </w:p>
    <w:p>
      <w:r>
        <w:t>时贵仁编著 其他作品：https://www.jiaokey.com/tag/时贵仁编著.html</w:t>
      </w:r>
    </w:p>
    <w:p>
      <w:r>
        <w:t>关键词搜索：https://www.jiaokey.com/tag/艾森豪威尔(Eisenhower-Dwight David 1890～1969)-传记.html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