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糖尿病眼病临床防治</w:t>
      </w:r>
    </w:p>
    <w:p>
      <w:r>
        <w:rPr>
          <w:rFonts w:ascii="宋体" w:hAnsi="宋体" w:eastAsia="宋体"/>
          <w:sz w:val="24"/>
        </w:rPr>
        <w:t>张良，胡洁，曹丹主编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糖尿病眼病临床防治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张良，胡洁，曹丹主编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978-7-5359-7516-4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糖尿病-并发症-眼病-防治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了各种糖尿病引起的眼部疾病的临床诊断及治疗，总结了包括糖尿病视网膜病变、糖尿病性白内障、糖尿病性眼表疾病、糖尿病性视神经病变、糖尿病合并青光眼及糖尿病合并眼肌病变的发病机制、临床表现、治疗和典型病例，并对如何阅读和理解不同形式的...</w:t>
      </w:r>
    </w:p>
    <w:p/>
    <w:p>
      <w:r>
        <w:t>本书出售、求购地址：https://www.jiaokey.com/book/detail/14814684.html</w:t>
      </w:r>
    </w:p>
    <w:p>
      <w:r>
        <w:t>更多相关图书推荐：https://www.jiaokey.com</w:t>
      </w:r>
    </w:p>
    <w:p>
      <w:r>
        <w:t>张良，胡洁，曹丹主编 其他作品：https://www.jiaokey.com/tag/张良，胡洁，曹丹主编.html</w:t>
      </w:r>
    </w:p>
    <w:p>
      <w:r>
        <w:t>关键词搜索：https://www.jiaokey.com/tag/糖尿病-并发症-眼病-防治.html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