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外科医师处方手册</w:t>
      </w:r>
    </w:p>
    <w:p>
      <w:r>
        <w:rPr>
          <w:rFonts w:ascii="宋体" w:hAnsi="宋体" w:eastAsia="宋体"/>
          <w:sz w:val="24"/>
        </w:rPr>
        <w:t>陈广栋编；陈长青总主编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外科医师处方手册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陈广栋编；陈长青总主编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978-7-5349-9761-7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外科-处方-手册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解放军总医院协作医院-沧州市中心医院部分专家、教授及科主任为提高基层医师、住院医师、医学院校实习生处方治疗效果及书写质量而编写的。全书提供了外科常见疾病的的概述、诊断要点、治疗要点、辅助检查、特殊治疗方案，并针对品种繁多的药物和多种疾...</w:t>
      </w:r>
    </w:p>
    <w:p/>
    <w:p>
      <w:r>
        <w:t>本书出售、求购地址：https://www.jiaokey.com/book/detail/14814585.html</w:t>
      </w:r>
    </w:p>
    <w:p>
      <w:r>
        <w:t>更多相关图书推荐：https://www.jiaokey.com</w:t>
      </w:r>
    </w:p>
    <w:p>
      <w:r>
        <w:t>陈广栋编；陈长青总主编 其他作品：https://www.jiaokey.com/tag/陈广栋编；陈长青总主编.html</w:t>
      </w:r>
    </w:p>
    <w:p>
      <w:r>
        <w:t>关键词搜索：https://www.jiaokey.com/tag/外科-处方-手册.html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