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书名：医学实验室ISO15189认可指导丛书  医学实验室质量管理体系</w:t>
      </w:r>
    </w:p>
    <w:p>
      <w:r>
        <w:t>作者：孙克江等主编</w:t>
      </w:r>
    </w:p>
    <w:p>
      <w:r>
        <w:t>出版社：</w:t>
      </w:r>
    </w:p>
    <w:p>
      <w:r>
        <w:t>出版日期：2019.09</w:t>
      </w:r>
    </w:p>
    <w:p>
      <w:r>
        <w:t>总页数：479</w:t>
      </w:r>
    </w:p>
    <w:p>
      <w:r>
        <w:t>更多请访问教客网: www.jiaokey.com</w:t>
      </w:r>
    </w:p>
    <w:p>
      <w:r>
        <w:t>医学实验室ISO15189认可指导丛书  医学实验室质量管理体系 评论地址：https://www.jiaokey.com/book/detail/14814378.html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