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书名：智能系统与技术丛书  基于深度学习的自然语言处理</w:t>
      </w:r>
    </w:p>
    <w:p>
      <w:r>
        <w:t>作者：赵鸣，曾小健，詹炜译；（美）卡蒂克·雷迪·博卡，（印）舒班吉·霍拉，（德）塔努吉·贾因，（美）莫尼卡·瓦姆布吉</w:t>
      </w:r>
    </w:p>
    <w:p>
      <w:r>
        <w:t>出版社：</w:t>
      </w:r>
    </w:p>
    <w:p>
      <w:r>
        <w:t>出版日期：2020.05</w:t>
      </w:r>
    </w:p>
    <w:p>
      <w:r>
        <w:t>总页数：226</w:t>
      </w:r>
    </w:p>
    <w:p>
      <w:r>
        <w:t>更多请访问教客网: www.jiaokey.com</w:t>
      </w:r>
    </w:p>
    <w:p>
      <w:r>
        <w:t>智能系统与技术丛书  基于深度学习的自然语言处理 评论地址：https://www.jiaokey.com/book/detail/14814259.html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