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书名：护理基础与技能提高系列用书  现代护理基础与实践</w:t>
      </w:r>
    </w:p>
    <w:p>
      <w:r>
        <w:t>作者：刘培兰，陈忠英，吴端兰编</w:t>
      </w:r>
    </w:p>
    <w:p>
      <w:r>
        <w:t>出版社：北京/西安：世界图书出版公司</w:t>
      </w:r>
    </w:p>
    <w:p>
      <w:r>
        <w:t>出版日期：2019.12</w:t>
      </w:r>
    </w:p>
    <w:p>
      <w:r>
        <w:t>总页数：229</w:t>
      </w:r>
    </w:p>
    <w:p>
      <w:r>
        <w:t>更多请访问教客网: www.jiaokey.com</w:t>
      </w:r>
    </w:p>
    <w:p>
      <w:r>
        <w:t>护理基础与技能提高系列用书  现代护理基础与实践 评论地址：https://www.jiaokey.com/book/detail/14814227.html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