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汽车结构的耐久性：理论与实践</w:t>
      </w:r>
    </w:p>
    <w:p>
      <w:r>
        <w:rPr>
          <w:rFonts w:ascii="宋体" w:hAnsi="宋体" w:eastAsia="宋体"/>
          <w:sz w:val="24"/>
        </w:rPr>
        <w:t>黄力平主编；陈嘉全副主编；杨月主审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汽车结构的耐久性：理论与实践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黄力平主编；陈嘉全副主编；杨月主审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978-7-111-64667-9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汽车-车体结构-耐用性-研究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全面系统地论述了现代汽车设计中结构耐久性能的设计要求、相关的基础理论及其应用。该书前半部分（第一至四章）阐述了汽车结构耐久性能的主要失效形式、相应的力学原理、相关的力学理论和分析方法。该书后半部分……</w:t>
      </w:r>
    </w:p>
    <w:p/>
    <w:p>
      <w:r>
        <w:t>本书出售、求购地址：https://www.jiaokey.com/book/detail/14814198.html</w:t>
      </w:r>
    </w:p>
    <w:p>
      <w:r>
        <w:t>更多相关图书推荐：https://www.jiaokey.com</w:t>
      </w:r>
    </w:p>
    <w:p>
      <w:r>
        <w:t>黄力平主编；陈嘉全副主编；杨月主审 其他作品：https://www.jiaokey.com/tag/黄力平主编；陈嘉全副主编；杨月主审.html</w:t>
      </w:r>
    </w:p>
    <w:p>
      <w:r>
        <w:t>关键词搜索：https://www.jiaokey.com/tag/汽车-车体结构-耐用性-研究.html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