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常见重型载货、载客汽车电气线路及柴油机电控系统电路图集</w:t>
      </w:r>
    </w:p>
    <w:p>
      <w:r>
        <w:rPr>
          <w:rFonts w:ascii="宋体" w:hAnsi="宋体" w:eastAsia="宋体"/>
          <w:sz w:val="24"/>
        </w:rPr>
        <w:t>广州瑞佩尔信息科技有限公司组编；胡欢贵主编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常见重型载货、载客汽车电气线路及柴油机电控系统电路图集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广州瑞佩尔信息科技有限公司组编；胡欢贵主编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978-7-111-62463-9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重型载重汽车－电气设备－电路图－图集；重型载重汽车－柴油机－电子系统－控制系统－电路图－图集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内容涉及的品牌车型主要有重汽豪沃（共轨车型天然气车型T7H车型），陕汽德龙（F2000F3000M3000X3000）、奥龙、德御，东风乘龙（M3M5M7H7）、天龙，福田欧曼（EXTGTL），广汽日野（700系列），江淮格尔发，联合卡...</w:t>
      </w:r>
    </w:p>
    <w:p/>
    <w:p>
      <w:r>
        <w:t>本书出售、求购地址：https://www.jiaokey.com/book/detail/14814041.html</w:t>
      </w:r>
    </w:p>
    <w:p>
      <w:r>
        <w:t>更多相关图书推荐：https://www.jiaokey.com</w:t>
      </w:r>
    </w:p>
    <w:p>
      <w:r>
        <w:t>广州瑞佩尔信息科技有限公司组编；胡欢贵主编 其他作品：https://www.jiaokey.com/tag/广州瑞佩尔信息科技有限公司组编；胡欢贵主编.html</w:t>
      </w:r>
    </w:p>
    <w:p>
      <w:r>
        <w:t>关键词搜索：https://www.jiaokey.com/tag/重型载重汽车－电气设备－电路图－图集；重型载重汽车－柴油机－电子系统－控制系统－电路图－图集.html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