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托尔斯泰传</w:t>
      </w:r>
    </w:p>
    <w:p>
      <w:r>
        <w:rPr>
          <w:rFonts w:ascii="宋体" w:hAnsi="宋体" w:eastAsia="宋体"/>
          <w:sz w:val="24"/>
        </w:rPr>
        <w:t>罗曼·罗兰,傅雷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罗曼·罗兰,傅雷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9787220101403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托尔斯泰（Tolstoy，Leo Nikolayevich1828～1910）-传记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本书主要内容包括：“最近消失的光明”、我的童年、《高加索纪事》《哥萨克》、《塞瓦斯托波尔纪事》《三个死者》、《夫妇间的幸福》、《安娜小史》《战争与和平》、《忏悔录》与宗教狂乱等。</w:t>
      </w:r>
    </w:p>
    <w:p/>
    <w:p>
      <w:r>
        <w:t>本书出售、求购地址：https://www.jiaokey.com/book/detail/14813731.html</w:t>
      </w:r>
    </w:p>
    <w:p>
      <w:r>
        <w:t>更多欧洲人物传记图书推荐：https://www.jiaokey.com</w:t>
      </w:r>
    </w:p>
    <w:p>
      <w:r>
        <w:t>罗曼·罗兰,傅雷 其他作品：https://www.jiaokey.com/tag/罗曼·罗兰,傅雷.html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关键词搜索：https://www.jiaokey.com/tag/托尔斯泰（Tolstoy，Leo Nikolayevich1828～1910）-传记.html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