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最后一头战象</w:t>
      </w:r>
    </w:p>
    <w:p>
      <w:r>
        <w:rPr>
          <w:rFonts w:ascii="宋体" w:hAnsi="宋体" w:eastAsia="宋体"/>
          <w:sz w:val="24"/>
        </w:rPr>
        <w:t>沈石溪,张雪纯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最后一头战象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沈石溪,张雪纯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9787511047366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本书包含《最后一头战象》《斑马和橄榄枝》《小火鸡与老母狗》《犬之灾》四个故事。</w:t>
      </w:r>
    </w:p>
    <w:p/>
    <w:p>
      <w:r>
        <w:t>本书出售、求购地址：https://www.jiaokey.com/book/detail/14813241.html</w:t>
      </w:r>
    </w:p>
    <w:p>
      <w:r>
        <w:t>更多当代作品（1949年~）图书推荐：https://www.jiaokey.com</w:t>
      </w:r>
    </w:p>
    <w:p>
      <w:r>
        <w:t>沈石溪,张雪纯 其他作品：https://www.jiaokey.com/tag/沈石溪,张雪纯.html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关键词搜索：https://www.jiaokey.com/tag/儿童小说-短篇小说-小说集-中国-当代-汉、英.html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